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MFS F08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not be used longer than 30 minutes.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access to the inside of the storage tank.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hours to set up and operate MFS?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2500 gallons TRM?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types of fuel can the MFS receive?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TRM holds how many gallons of fuel?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vehicles or aircraft can be refueled simultaneously?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any spillage from manhole cover or Port F on top of the TRM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bond TRM to external equipment.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mode of operation is called the Transverse mode Port 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two 12VDC batteries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 mode of operation is called the Transverse mod Port 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pump filtration modules?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gallons per minute can the MFS dispense?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pump of the TRM is rated at how many GPM?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MFS F08</dc:title>
  <dcterms:created xsi:type="dcterms:W3CDTF">2021-10-11T12:18:40Z</dcterms:created>
  <dcterms:modified xsi:type="dcterms:W3CDTF">2021-10-11T12:18:40Z</dcterms:modified>
</cp:coreProperties>
</file>