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MFS Lab Week 2019 - Word Scramble</w:t>
      </w:r>
    </w:p>
    <w:p>
      <w:pPr>
        <w:pStyle w:val="Questions"/>
      </w:pPr>
      <w:r>
        <w:t xml:space="preserve">1. IPARD NNUFEZLAI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HOETCTYEYR DONSTIAETNMIE TEAR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3. ROEPUV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MRAEHOEYLFDD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ROFNEZ NTEICSO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LTASA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PXALVI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YSXMES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UNTREGEICF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NMOSOTPO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RHFSE ORFEZN LMAPSA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CCHETTIAR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ICNATEER NASIEK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AELTF ITINEOBCFRN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LABPHIOS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TARRFESN ISLT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ANRMAIGT TANENIG ELIPROF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18. MNTRRIOPBHO TIME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ASGOT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RRAILATE BLDOO SGA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MFS Lab Week 2019 - Word Scramble</dc:title>
  <dcterms:created xsi:type="dcterms:W3CDTF">2021-10-11T12:18:51Z</dcterms:created>
  <dcterms:modified xsi:type="dcterms:W3CDTF">2021-10-11T12:18:51Z</dcterms:modified>
</cp:coreProperties>
</file>