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MG 106 Chapter 1: Psychology of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on goals that have personal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all the social roles you play and the social groups to which we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lifetime fullfillment that comes from creating a sense of meaning in your work and personal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norms that define how males and female are supposed to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sense of being a unique conscious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healthy and diverse relationships are essential for a successful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one is treated differently or unfairly due to one's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behaviors, ideas, attitude, and traditions shared by large soocial groups and transmitted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subjective feeling that is accompanied by physical and behavorial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has the qualities you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propel themselves toward their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altering your behavior to make a good impression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you identify yourself in relation to important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well-being that comes from having a positive evaluation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and psychological characteristics that distinguish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respect for oneself as a valuable, unique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 requires effort to put your plan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people think, feel, or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identifying and appreciating your individual values, personal qualities, skills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thoughts, feelings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norms that define how we are supposed to behave in a social position or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beliefs you have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stores the emotions and sensations that we are not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set a well-defined goal and work toward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brain that controls the mental processes of which we are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function of processing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you choose to define yourself to the world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self-direction    </w:t>
      </w:r>
      <w:r>
        <w:t xml:space="preserve">   self-awareness    </w:t>
      </w:r>
      <w:r>
        <w:t xml:space="preserve">   self-esteem    </w:t>
      </w:r>
      <w:r>
        <w:t xml:space="preserve">   positive thinking    </w:t>
      </w:r>
      <w:r>
        <w:t xml:space="preserve">   self-discipline    </w:t>
      </w:r>
      <w:r>
        <w:t xml:space="preserve">   self-motivation    </w:t>
      </w:r>
      <w:r>
        <w:t xml:space="preserve">   positive relationship    </w:t>
      </w:r>
      <w:r>
        <w:t xml:space="preserve">   role model    </w:t>
      </w:r>
      <w:r>
        <w:t xml:space="preserve">   happiness    </w:t>
      </w:r>
      <w:r>
        <w:t xml:space="preserve">   psychology    </w:t>
      </w:r>
      <w:r>
        <w:t xml:space="preserve">   behavior    </w:t>
      </w:r>
      <w:r>
        <w:t xml:space="preserve">   nervous system    </w:t>
      </w:r>
      <w:r>
        <w:t xml:space="preserve">   conscious mind    </w:t>
      </w:r>
      <w:r>
        <w:t xml:space="preserve">   subconscious mind    </w:t>
      </w:r>
      <w:r>
        <w:t xml:space="preserve">   cognition    </w:t>
      </w:r>
      <w:r>
        <w:t xml:space="preserve">   emotion    </w:t>
      </w:r>
      <w:r>
        <w:t xml:space="preserve">   self    </w:t>
      </w:r>
      <w:r>
        <w:t xml:space="preserve">   self-image    </w:t>
      </w:r>
      <w:r>
        <w:t xml:space="preserve">   social role    </w:t>
      </w:r>
      <w:r>
        <w:t xml:space="preserve">   self-presentation    </w:t>
      </w:r>
      <w:r>
        <w:t xml:space="preserve">   identity    </w:t>
      </w:r>
      <w:r>
        <w:t xml:space="preserve">   individual identity    </w:t>
      </w:r>
      <w:r>
        <w:t xml:space="preserve">   relationship identity    </w:t>
      </w:r>
      <w:r>
        <w:t xml:space="preserve">   collective identity    </w:t>
      </w:r>
      <w:r>
        <w:t xml:space="preserve">   culture    </w:t>
      </w:r>
      <w:r>
        <w:t xml:space="preserve">   gender role    </w:t>
      </w:r>
      <w:r>
        <w:t xml:space="preserve">   gender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 106 Chapter 1: Psychology of Success</dc:title>
  <dcterms:created xsi:type="dcterms:W3CDTF">2021-10-11T12:18:24Z</dcterms:created>
  <dcterms:modified xsi:type="dcterms:W3CDTF">2021-10-11T12:18:24Z</dcterms:modified>
</cp:coreProperties>
</file>