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MHA FANS WILL UNDERSTAND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 am here    </w:t>
      </w:r>
      <w:r>
        <w:t xml:space="preserve">   sugar    </w:t>
      </w:r>
      <w:r>
        <w:t xml:space="preserve">   glasses    </w:t>
      </w:r>
      <w:r>
        <w:t xml:space="preserve">   Tape    </w:t>
      </w:r>
      <w:r>
        <w:t xml:space="preserve">   froggy    </w:t>
      </w:r>
      <w:r>
        <w:t xml:space="preserve">   phone charger    </w:t>
      </w:r>
      <w:r>
        <w:t xml:space="preserve">   crafting table    </w:t>
      </w:r>
      <w:r>
        <w:t xml:space="preserve">   red riot    </w:t>
      </w:r>
      <w:r>
        <w:t xml:space="preserve">   earphones    </w:t>
      </w:r>
      <w:r>
        <w:t xml:space="preserve">   icy-hot    </w:t>
      </w:r>
      <w:r>
        <w:t xml:space="preserve">   pinky    </w:t>
      </w:r>
      <w:r>
        <w:t xml:space="preserve">   floaty girl    </w:t>
      </w:r>
      <w:r>
        <w:t xml:space="preserve">   broccoli boi    </w:t>
      </w:r>
      <w:r>
        <w:t xml:space="preserve">   angry pomeranian    </w:t>
      </w:r>
      <w:r>
        <w:t xml:space="preserve">   GRAPES ARE GROSS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MHA FANS WILL UNDERSTAND</dc:title>
  <dcterms:created xsi:type="dcterms:W3CDTF">2021-10-11T12:19:23Z</dcterms:created>
  <dcterms:modified xsi:type="dcterms:W3CDTF">2021-10-11T12:19:23Z</dcterms:modified>
</cp:coreProperties>
</file>