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FREINDSTOCOMEWITHYOU    </w:t>
      </w:r>
      <w:r>
        <w:t xml:space="preserve">   WOLF    </w:t>
      </w:r>
      <w:r>
        <w:t xml:space="preserve">   GHAST    </w:t>
      </w:r>
      <w:r>
        <w:t xml:space="preserve">   CAVESPIDER    </w:t>
      </w:r>
      <w:r>
        <w:t xml:space="preserve">   SLIME    </w:t>
      </w:r>
      <w:r>
        <w:t xml:space="preserve">   CREEPER    </w:t>
      </w:r>
      <w:r>
        <w:t xml:space="preserve">   GOLD    </w:t>
      </w:r>
      <w:r>
        <w:t xml:space="preserve">   IRONGOLEM    </w:t>
      </w:r>
      <w:r>
        <w:t xml:space="preserve">   REDSTONE    </w:t>
      </w:r>
      <w:r>
        <w:t xml:space="preserve">   MINE    </w:t>
      </w:r>
      <w:r>
        <w:t xml:space="preserve">   BUILD    </w:t>
      </w:r>
      <w:r>
        <w:t xml:space="preserve">   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 SEARCH</dc:title>
  <dcterms:created xsi:type="dcterms:W3CDTF">2021-10-11T12:25:51Z</dcterms:created>
  <dcterms:modified xsi:type="dcterms:W3CDTF">2021-10-11T12:25:51Z</dcterms:modified>
</cp:coreProperties>
</file>