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INCREDIBLE    </w:t>
      </w:r>
      <w:r>
        <w:t xml:space="preserve">   SHINE    </w:t>
      </w:r>
      <w:r>
        <w:t xml:space="preserve">   RAINY    </w:t>
      </w:r>
      <w:r>
        <w:t xml:space="preserve">   FOREVER    </w:t>
      </w:r>
      <w:r>
        <w:t xml:space="preserve">   ALIVE    </w:t>
      </w:r>
      <w:r>
        <w:t xml:space="preserve">   TONIGHT    </w:t>
      </w:r>
      <w:r>
        <w:t xml:space="preserve">   WASTE    </w:t>
      </w:r>
      <w:r>
        <w:t xml:space="preserve">   HANDS    </w:t>
      </w:r>
      <w:r>
        <w:t xml:space="preserve">   MYSELF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</dc:title>
  <dcterms:created xsi:type="dcterms:W3CDTF">2021-10-11T12:25:10Z</dcterms:created>
  <dcterms:modified xsi:type="dcterms:W3CDTF">2021-10-11T12:25:10Z</dcterms:modified>
</cp:coreProperties>
</file>