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MIRANDA'S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Dreamer who was a colourful character when dressed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Colourful winebar serves oxygen to replace energy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Cart succeeded at transporting silver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Miranda's internal state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 in the pigpen or much more than nine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Camp is open for rides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with hotel must accept one notable success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Ugly Duckling's future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Trim more off for no.1 flat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(3,3,3,1,4)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Where customers aid good causes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prize-winners here must be blooming good!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to prevent your mother getting hypothermia?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Climber takes dessert with vegetable accompaniment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Hollywood strip?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Hannah another girl at heart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Epistles to him composed within borders of Turkey?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Classified line of business?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They may be among the ashes (4,5)	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She went raving mad when I ran into her!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They are made to meet their match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Amorous beginnings to relationship are now definitely 'yesterday'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lives, sonehow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periphery of Tours, try dear French soap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Spent singer, the beloved boss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 expectations (7,8)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mostquitos do to travel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will go ahead and be prepared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Harpo is lone star of pasta dish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Team learns a complicated formation?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 snack – Sante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Organize hippy a dry bath, say, to celebrate an annual event!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there's no longer a gnarled tree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Got up to get some wine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Novel discussion group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Drone who served gruelling regime in workhouse?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Let hope be unconfined for the moon goddess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linen hat ordered for son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Relative pace beginning to slow, tries shifting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 upsets both Ronald and Roland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Laugh about wife's social site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One letting Desperate Dan dally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Bun for Ms Clinton?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Irons on film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MIRANDA'S BIRTHDAY CROSSWORD</dc:title>
  <dcterms:created xsi:type="dcterms:W3CDTF">2021-10-11T12:26:20Z</dcterms:created>
  <dcterms:modified xsi:type="dcterms:W3CDTF">2021-10-11T12:26:20Z</dcterms:modified>
</cp:coreProperties>
</file>