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MISC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Ruffian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Longest River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Faster than walk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Bang you toe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Substitute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Freudian Subject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Eliot or Frost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Gruesome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Blend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Scenery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One time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</dc:title>
  <dcterms:created xsi:type="dcterms:W3CDTF">2021-10-11T12:25:51Z</dcterms:created>
  <dcterms:modified xsi:type="dcterms:W3CDTF">2021-10-11T12:25:51Z</dcterms:modified>
</cp:coreProperties>
</file>