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MODmag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Pinner-born striker who joined from Bolton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Decisive Donny penalty miss in play-off semi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Kit maker who took us back to The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Charlton-supporting TV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'Ginger Pele' who made 41 appearances for the Addicks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Sir Chris Powell won his first of five England caps against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Site of our 1990 FA Cup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Northern Irish midfielder signed from Forest in 1987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keeper's name feels like it should have 'Lee'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Scouse enforcer signed from Bradford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Currently assistant manager at Colchester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Goalkeeper, smoked or tinned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Midfielder who joined from Barnsley and finished his career at Northwich Victoria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Borrowed tune for Valley Floyd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his leg broken by Kevin Muscat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Scottish manager who saved us from relegation in '61/62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Parish newsletter perhaps?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Belvedere-born winger who played 104 times for Charlton between 1946-50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TV pundit whose name suggests he could have been part of 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Humphrey began his playing career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Once he popped, he couldn't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Ecclesiastical shot-stopper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Israeli manager whose surname sounds like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Record league attendance against this team in 1936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MODmag #4</dc:title>
  <dcterms:created xsi:type="dcterms:W3CDTF">2021-11-27T03:32:33Z</dcterms:created>
  <dcterms:modified xsi:type="dcterms:W3CDTF">2021-11-27T03:32:33Z</dcterms:modified>
</cp:coreProperties>
</file>