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MPS Types of 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Force that is used to send objects through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force that makes sure that things that don't slide off the road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force that makes everything fall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Force used when someone applies preasure to an object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Force transmitted through a rope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Force made by excerting or compressing a certain object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force designed to propel objects through the 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Force used as the pulling of objefts without touching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Force used to make objects fly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Force used to slow objects in water and in 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MPS Types of Forces</dc:title>
  <dcterms:created xsi:type="dcterms:W3CDTF">2021-10-11T12:42:28Z</dcterms:created>
  <dcterms:modified xsi:type="dcterms:W3CDTF">2021-10-11T12:42:28Z</dcterms:modified>
</cp:coreProperties>
</file>