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Maintaining Employment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Noticing errors or inconsistencies and taking prompt, thorough action to correct the errors is paying attention to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money you receive for the work that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makes perfect!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don't know how to complete a task, you should always ask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you have a full understanding of the tasks you’re supposed to do, it is always good to _________ new skills and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quickly you can complete your assigned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follow the ______________ given by a supervisor, manager, or coworker if they are trying to assist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 ________________ helps pay for visits to the doctor, dentist, or optometrist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term for taking time off of work, but still getting paid for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types of plans are used so you still have money when you are no longer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easiest and most important part of your job is to ______ up to work!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well your assigned tasks are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you have a full understanding of the tasks you’re supposed to do, it is always good to learn ____ skills and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many ways of directions being given. They can be spoken, ____________, or given by a sign.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Maintaining Employment Crossword</dc:title>
  <dcterms:created xsi:type="dcterms:W3CDTF">2021-10-11T11:39:46Z</dcterms:created>
  <dcterms:modified xsi:type="dcterms:W3CDTF">2021-10-11T11:39:46Z</dcterms:modified>
</cp:coreProperties>
</file>