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Mama's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Mrs. Brooks's 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asked, the name you give to white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independence day that Baba was born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location of our least favorite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(somewhat) TV alter egos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PetValu assistant Shelby's alternate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inflatable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Protagonist of the first song I learned on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So-called Goddess of Doom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Stereotypical college girl name, according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Our favorite Bistro dessert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Norse eternal winter that is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G-Man's possession resembling a Hattimatim 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Mother's Day ice cream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code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favorite FaceTime filter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Baba's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favorite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Mama's Crossword</dc:title>
  <dcterms:created xsi:type="dcterms:W3CDTF">2021-10-11T11:41:36Z</dcterms:created>
  <dcterms:modified xsi:type="dcterms:W3CDTF">2021-10-11T11:41:36Z</dcterms:modified>
</cp:coreProperties>
</file>