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soprannome di luca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sono i vecchi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soprannome Paola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sabato bisogna far passare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preferito ai figli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Luogo del pisolino del sabato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prepuzio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viene spesso a pranzo la domenica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soprannome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fondamentale per i ragazzi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sopra cosa piscia marco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fidato collega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figlia preferita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piatto del sabato pranzo sempre e comunque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sarai ....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azione stupida (sinonimo)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 sera guardo il....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fanno ciaf ciaf la mattina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amica di liceo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sempre colpa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quando il sole tramonta 'asini 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professione 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fa marco in macchina anche se lui nega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 non ce ne è dentro non ne vien...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</dc:title>
  <dcterms:created xsi:type="dcterms:W3CDTF">2021-10-11T11:41:20Z</dcterms:created>
  <dcterms:modified xsi:type="dcterms:W3CDTF">2021-10-11T11:41:20Z</dcterms:modified>
</cp:coreProperties>
</file>