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insurance that protects the physical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income for the operators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Aims to prevent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subject is performing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fatigue and loss of energy; progresses to negativity, cynicism, emotional distress, and loss of social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use of information technology systems to perform a malicious act that results in the death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desired outcome is in relation to the current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in complacency and blind trust in automation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liability, employee injuries, customer injuries, legal issues,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conveys the message using words and non-verbal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committed by at least one internal party (typically an employee) that leads to data theft and/or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coverage should a settlement exceed the amount provided by other policies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working to reach some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levels of management make most of the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and legal issues related to the interaction of information technology and the safety and health hazards that technology poses to employees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required for the day to day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hacks into the pharmacy's computer system to steal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benefit obtained or controlled as a result of past transactions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2021-10-11T11:41:56Z</dcterms:created>
  <dcterms:modified xsi:type="dcterms:W3CDTF">2021-10-11T11:41:56Z</dcterms:modified>
</cp:coreProperties>
</file>