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Accounting MA1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Costs that have both fixed &amp; variable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Costs that change accoridng to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entity would define its warehouse/stores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worked in addition to basic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inventory valuation is calculated at the most recent purchase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Costs incurred, otherwise known as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Wages paid on the number of units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typical example of this would be a retail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used for the production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Employers pay employees as a result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cost of producing an individual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 materials, labour &amp; overheads total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Costs that do not change with output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not directly used for the production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Inventory issued at the oldest purchase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weighted cost of inventory 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Accounting MA1</dc:title>
  <dcterms:created xsi:type="dcterms:W3CDTF">2021-10-11T11:42:05Z</dcterms:created>
  <dcterms:modified xsi:type="dcterms:W3CDTF">2021-10-11T11:42:05Z</dcterms:modified>
</cp:coreProperties>
</file>