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Personal/Personnel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program is used for troubled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nurse often finds leadership  unnecessary for their role.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rate at which an individual misses work on an unplanned basis.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an immediate termination of an employee.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Motivation and ____ are 2 factors  that contribute uncooperative/unproductive employees.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discipline allows an employee to clarify expectations of his/her role.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Skills ____ are used for clinical incompetence.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employees are typically defensive and emotional or tearful.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Creates a negative work environment, often nurse to nurse or provider to provider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step of punitive discipline includes what kind of reminder?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discipline is a step-by-step process of increasing disciplinary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primary sign of chemical dependency.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Personal/Personnel Problems</dc:title>
  <dcterms:created xsi:type="dcterms:W3CDTF">2021-10-11T11:41:33Z</dcterms:created>
  <dcterms:modified xsi:type="dcterms:W3CDTF">2021-10-11T11:41:33Z</dcterms:modified>
</cp:coreProperties>
</file>