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Mansagar Singh's worlds best word search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aboriginal    </w:t>
      </w:r>
      <w:r>
        <w:t xml:space="preserve">   vitamin    </w:t>
      </w:r>
      <w:r>
        <w:t xml:space="preserve">   structured    </w:t>
      </w:r>
      <w:r>
        <w:t xml:space="preserve">   bandages    </w:t>
      </w:r>
      <w:r>
        <w:t xml:space="preserve">   dishonour    </w:t>
      </w:r>
      <w:r>
        <w:t xml:space="preserve">   dishonest    </w:t>
      </w:r>
      <w:r>
        <w:t xml:space="preserve">   destroyed    </w:t>
      </w:r>
      <w:r>
        <w:t xml:space="preserve">   heavenly    </w:t>
      </w:r>
      <w:r>
        <w:t xml:space="preserve">   government    </w:t>
      </w:r>
      <w:r>
        <w:t xml:space="preserve">   knight    </w:t>
      </w:r>
      <w:r>
        <w:t xml:space="preserve">   ordinary    </w:t>
      </w:r>
      <w:r>
        <w:t xml:space="preserve">   especially    </w:t>
      </w:r>
      <w:r>
        <w:t xml:space="preserve">   benefical    </w:t>
      </w:r>
      <w:r>
        <w:t xml:space="preserve">   preview    </w:t>
      </w:r>
      <w:r>
        <w:t xml:space="preserve">   recruited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Mansagar Singh's worlds best word search </dc:title>
  <dcterms:created xsi:type="dcterms:W3CDTF">2021-10-12T14:35:35Z</dcterms:created>
  <dcterms:modified xsi:type="dcterms:W3CDTF">2021-10-12T14:35:35Z</dcterms:modified>
</cp:coreProperties>
</file>