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Manual Overview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community does not correct violations during probation, the next step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Secondary buildings that belong to the main building are known as these types of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entity that has the authority to adopt and enforce floodplain ordinances for the area under its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WYO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policy that’s force-placed by a lender is written under the Mortgage ______ Protection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75% of the area of these types of buildings must be used for residential purposes and are insured under the name of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building policy that covers 2 to 10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building may be deeded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Risk Policies are available for properties located in B, C, X, AR, or A99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NFIP is run by this government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Policies served by the NFIP directly go through the NFIP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surcharge is applied when a community is noncompliant with NFIP floodplain management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initial phase of a community’s participation in the NFIP is called this type of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Buildings in the course of _____ are those that have not yet been walled and roofed.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flood insurance policies are valid for three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building located in an Otherwise Protected Area (OPA) meets certain criteria and was not _______ improved or damaged after 11/16/1991, it is eligible for flood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naturally occurring island, sandbar, or other strip of land, including coastal mainland, that protects the coast from severe wave wash is this type of resource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 Direct Facility of the NFIP DSA handles these type of losses: Severe ________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Flood Insurance Act was established by ________ in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affixed to a permanent foundation or anchored if located in an SFHA.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building owned by a corporation where residents buy shares of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located in silos, grain storage buildings, and cisterns are insurable.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criteria needed for a building to be eligible for flood is that it must resist ______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Building _____ _____ was constructed or substantially improved before 10/1/1982, it is eligible for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Residents of a unit within a cooperative building may purchase contents coverage under this SFIP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Overview Crossword Activity</dc:title>
  <dcterms:created xsi:type="dcterms:W3CDTF">2021-10-11T11:43:33Z</dcterms:created>
  <dcterms:modified xsi:type="dcterms:W3CDTF">2021-10-11T11:43:33Z</dcterms:modified>
</cp:coreProperties>
</file>