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Marceau's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holly    </w:t>
      </w:r>
      <w:r>
        <w:t xml:space="preserve">   toys    </w:t>
      </w:r>
      <w:r>
        <w:t xml:space="preserve">   chimney    </w:t>
      </w:r>
      <w:r>
        <w:t xml:space="preserve">   winter    </w:t>
      </w:r>
      <w:r>
        <w:t xml:space="preserve">   angel    </w:t>
      </w:r>
      <w:r>
        <w:t xml:space="preserve">   snowman    </w:t>
      </w:r>
      <w:r>
        <w:t xml:space="preserve">   reindeer    </w:t>
      </w:r>
      <w:r>
        <w:t xml:space="preserve">   sack    </w:t>
      </w:r>
      <w:r>
        <w:t xml:space="preserve">   sleight    </w:t>
      </w:r>
      <w:r>
        <w:t xml:space="preserve">   gift    </w:t>
      </w:r>
      <w:r>
        <w:t xml:space="preserve">   newyear    </w:t>
      </w:r>
      <w:r>
        <w:t xml:space="preserve">   happy    </w:t>
      </w:r>
      <w:r>
        <w:t xml:space="preserve">   christmastree    </w:t>
      </w:r>
      <w:r>
        <w:t xml:space="preserve">   santaclaus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Marceau's Christmas</dc:title>
  <dcterms:created xsi:type="dcterms:W3CDTF">2021-12-29T03:37:00Z</dcterms:created>
  <dcterms:modified xsi:type="dcterms:W3CDTF">2021-12-29T03:37:00Z</dcterms:modified>
</cp:coreProperties>
</file>