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March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Mixed up ideas at 74 Iffley 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Interrupted the groom's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Shannon and Tierney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Fell over in a taxi on the way to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voice of the ....is heard in 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Perfect church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hill in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Dawlish family sound made-up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delayed the photographer (2 wds)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 Agency overlooking wedding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lunch in Smithfield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package from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Retied ascot for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Youngest guest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6</dc:title>
  <dcterms:created xsi:type="dcterms:W3CDTF">2021-10-11T11:46:54Z</dcterms:created>
  <dcterms:modified xsi:type="dcterms:W3CDTF">2021-10-11T11:46:54Z</dcterms:modified>
</cp:coreProperties>
</file>