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Margaret's 30th Anniversary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Anniversary    </w:t>
      </w:r>
      <w:r>
        <w:t xml:space="preserve">   Margaret    </w:t>
      </w:r>
      <w:r>
        <w:t xml:space="preserve">   Cooper    </w:t>
      </w:r>
      <w:r>
        <w:t xml:space="preserve">   Cynthia    </w:t>
      </w:r>
      <w:r>
        <w:t xml:space="preserve">   Harriet    </w:t>
      </w:r>
      <w:r>
        <w:t xml:space="preserve">   Georgia    </w:t>
      </w:r>
      <w:r>
        <w:t xml:space="preserve">   COB    </w:t>
      </w:r>
      <w:r>
        <w:t xml:space="preserve">   Pricing    </w:t>
      </w:r>
      <w:r>
        <w:t xml:space="preserve">   CEI    </w:t>
      </w:r>
      <w:r>
        <w:t xml:space="preserve">   Navigator    </w:t>
      </w:r>
      <w:r>
        <w:t xml:space="preserve">   FSBP    </w:t>
      </w:r>
      <w:r>
        <w:t xml:space="preserve">   MHBP    </w:t>
      </w:r>
      <w:r>
        <w:t xml:space="preserve">   RCBP    </w:t>
      </w:r>
      <w:r>
        <w:t xml:space="preserve">   Foreign    </w:t>
      </w:r>
      <w:r>
        <w:t xml:space="preserve">   NCL    </w:t>
      </w:r>
      <w:r>
        <w:t xml:space="preserve">   IDX    </w:t>
      </w:r>
      <w:r>
        <w:t xml:space="preserve">   Coventry    </w:t>
      </w:r>
      <w:r>
        <w:t xml:space="preserve">   Rockville    </w:t>
      </w:r>
      <w:r>
        <w:t xml:space="preserve">   Thirty    </w:t>
      </w:r>
      <w:r>
        <w:t xml:space="preserve">   Health    </w:t>
      </w:r>
      <w:r>
        <w:t xml:space="preserve">   First    </w:t>
      </w:r>
      <w:r>
        <w:t xml:space="preserve">   Aetna    </w:t>
      </w:r>
      <w:r>
        <w:t xml:space="preserve">   CAC    </w:t>
      </w:r>
      <w:r>
        <w:t xml:space="preserve">   Focus    </w:t>
      </w:r>
      <w:r>
        <w:t xml:space="preserve">   Quality    </w:t>
      </w:r>
      <w:r>
        <w:t xml:space="preserve">   Claims    </w:t>
      </w:r>
      <w:r>
        <w:t xml:space="preserve">   Audits    </w:t>
      </w:r>
      <w:r>
        <w:t xml:space="preserve">   Returns    </w:t>
      </w:r>
      <w:r>
        <w:t xml:space="preserve">   Overpayment    </w:t>
      </w:r>
      <w:r>
        <w:t xml:space="preserve">   Refund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Margaret's 30th Anniversary</dc:title>
  <dcterms:created xsi:type="dcterms:W3CDTF">2021-10-11T11:44:50Z</dcterms:created>
  <dcterms:modified xsi:type="dcterms:W3CDTF">2021-10-11T11:44:50Z</dcterms:modified>
</cp:coreProperties>
</file>