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Maria Se Vuelve Leprosa</w:t>
      </w:r>
    </w:p>
    <w:p>
      <w:pPr>
        <w:pStyle w:val="Questions"/>
      </w:pPr>
      <w:r>
        <w:t xml:space="preserve">1. ERNMHASO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MTPCEOAANM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AAMRI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CNSRAEIEP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EIMOSS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NROAA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SOPROLE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RAMRRMUU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CANBLEAROTU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BUNE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Se Vuelve Leprosa</dc:title>
  <dcterms:created xsi:type="dcterms:W3CDTF">2021-12-21T03:45:50Z</dcterms:created>
  <dcterms:modified xsi:type="dcterms:W3CDTF">2021-12-21T03:45:50Z</dcterms:modified>
</cp:coreProperties>
</file>