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Maria's Birthday Weekend Guest List, please find yourself and sign in, I hope you have a great weekend. xx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emma    </w:t>
      </w:r>
      <w:r>
        <w:t xml:space="preserve">   Emma    </w:t>
      </w:r>
      <w:r>
        <w:t xml:space="preserve">   James    </w:t>
      </w:r>
      <w:r>
        <w:t xml:space="preserve">   Glenn    </w:t>
      </w:r>
      <w:r>
        <w:t xml:space="preserve">   Lily    </w:t>
      </w:r>
      <w:r>
        <w:t xml:space="preserve">   Charlie    </w:t>
      </w:r>
      <w:r>
        <w:t xml:space="preserve">   Daisy    </w:t>
      </w:r>
      <w:r>
        <w:t xml:space="preserve">   Bethany    </w:t>
      </w:r>
      <w:r>
        <w:t xml:space="preserve">   Benjamin    </w:t>
      </w:r>
      <w:r>
        <w:t xml:space="preserve">   Rosie    </w:t>
      </w:r>
      <w:r>
        <w:t xml:space="preserve">   Alex    </w:t>
      </w:r>
      <w:r>
        <w:t xml:space="preserve">   Michael    </w:t>
      </w:r>
      <w:r>
        <w:t xml:space="preserve">   Stuart    </w:t>
      </w:r>
      <w:r>
        <w:t xml:space="preserve">   Dianna    </w:t>
      </w:r>
      <w:r>
        <w:t xml:space="preserve">   Kathryn    </w:t>
      </w:r>
      <w:r>
        <w:t xml:space="preserve">   Woody    </w:t>
      </w:r>
      <w:r>
        <w:t xml:space="preserve">   Jane    </w:t>
      </w:r>
      <w:r>
        <w:t xml:space="preserve">   John    </w:t>
      </w:r>
      <w:r>
        <w:t xml:space="preserve">   Jamie    </w:t>
      </w:r>
      <w:r>
        <w:t xml:space="preserve">   Maria    </w:t>
      </w:r>
      <w:r>
        <w:t xml:space="preserve">   Laura    </w:t>
      </w:r>
      <w:r>
        <w:t xml:space="preserve">   Andrew    </w:t>
      </w:r>
      <w:r>
        <w:t xml:space="preserve">   Andy    </w:t>
      </w:r>
      <w:r>
        <w:t xml:space="preserve">   Val    </w:t>
      </w:r>
      <w:r>
        <w:t xml:space="preserve">   Norman    </w:t>
      </w:r>
      <w:r>
        <w:t xml:space="preserve">   Margaret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Maria's Birthday Weekend Guest List, please find yourself and sign in, I hope you have a great weekend. xx</dc:title>
  <dcterms:created xsi:type="dcterms:W3CDTF">2021-10-11T11:45:11Z</dcterms:created>
  <dcterms:modified xsi:type="dcterms:W3CDTF">2021-10-11T11:45:11Z</dcterms:modified>
</cp:coreProperties>
</file>