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distance between two waves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covers the gills on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fish are faster in open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waves highest point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waves lowest point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reproduction in Whales?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Phylum for Jellyfish?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chemical is extracted from seaweed?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deepest part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organ called that cause reproduction?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whales jump out of the water and fall back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of fish is better for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order of sea snakes and marine lizards?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sub-order of toothed whales?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other reptile to have a 4 chambered heart instead of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Arthropod exoskeleton's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lamprey Not have that all other fish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class for sea urchins?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symmetry do Mollusks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calmest part of a hurricane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Terms </dc:title>
  <dcterms:created xsi:type="dcterms:W3CDTF">2021-10-11T11:46:27Z</dcterms:created>
  <dcterms:modified xsi:type="dcterms:W3CDTF">2021-10-11T11:46:27Z</dcterms:modified>
</cp:coreProperties>
</file>