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Marine Biology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Ocean hedgehog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community made up of plants, animals, and micro-organisms together with their environment.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hide or disguise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Taking a mouthful of water and filters fish leaving the rest for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group of marine water dwelling, predatory specie and are named after a terrstrial flower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by which populations of organisms change overtime.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sorroundings or condition in which fauna and flora lives 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Microscopic organisms drifting or floating in the ocean/fresh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educated guess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elongated, boneless and flexible organ or limb.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Biology</dc:title>
  <dcterms:created xsi:type="dcterms:W3CDTF">2021-10-11T11:45:53Z</dcterms:created>
  <dcterms:modified xsi:type="dcterms:W3CDTF">2021-10-11T11:45:53Z</dcterms:modified>
</cp:coreProperties>
</file>