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Challange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vessel at anchor will show what visual signal?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agency maintains federal aids to navigation?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"INTERNATIONAL RULES ONLY" What type of sound signal is reqired when moving away from a berth along side a Wharf?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a can buoy?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degrees between True North and Magnetic North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radio channel 16 is 156.8 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intstrument is used to predict the approach of a low pressure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U.S. agency is responsible for NAVAREA warning? (abbv)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Fires are grouped in to what 4 categories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buoy has even numbers?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Injuries aboard a commercial fishing vessel must be reported to the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forward movement of a vessel in one revolution of its propeller is measured by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Challange</dc:title>
  <dcterms:created xsi:type="dcterms:W3CDTF">2021-10-11T11:45:23Z</dcterms:created>
  <dcterms:modified xsi:type="dcterms:W3CDTF">2021-10-11T11:45:23Z</dcterms:modified>
</cp:coreProperties>
</file>