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Mark and Stephanie Wedding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the reception is located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Color of groom's suit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Stephanie carried down the aisle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the bride has on her finger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Boogie all night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the bride wore on her head at church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Lip smacking!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the ceremony takes place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Vacation after the wedding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Bride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made the wedding desserts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Groom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bride's dress is so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they placed on each other's fingers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 and Stephanie Wedding Crossword Puzzle</dc:title>
  <dcterms:created xsi:type="dcterms:W3CDTF">2021-10-11T11:47:20Z</dcterms:created>
  <dcterms:modified xsi:type="dcterms:W3CDTF">2021-10-11T11:47:20Z</dcterms:modified>
</cp:coreProperties>
</file>