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company, or country that makes, grows, or suplies goods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in charge of running specific parts of a company or an organization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or providing a particular amount of money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employed in an organization or engaged in an organized undertaking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gain or an amount of money earned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business of promoting and selling products or services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 customer of a store, restaurant, or theater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purchases goods and services for personal use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Anytime a company produces profit or realizes increased value is called ____ 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profession of producing commercials for services is called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most people go to buy goods and needs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full cost of an item is called a _____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starts a business is called 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a business or a holder of a property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complete list of items such as property, goods, or contents of stuff is called 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raising someone to a higher rank is called 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2021-10-11T11:47:21Z</dcterms:created>
  <dcterms:modified xsi:type="dcterms:W3CDTF">2021-10-11T11:47:21Z</dcterms:modified>
</cp:coreProperties>
</file>