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Marsh Madness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tall plant commonly referred to as "cat tails"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Name anfor ancient mecical practices to draw out infections from the body animal that was used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insect leaves itchy bites by drinking your blood so they can reproduce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animal can live over 100 years 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Lots of animals use ________________ to hide from predators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animal uses its long nose to make holes in trees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frog uses its long __________________ to catch speedy fast flies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Used to catch creatures living in the marsh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Minnows swim as a group for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 you call a group of fish? A 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Name the second stage in the lifecycle of a frog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Used to walk through marshy areas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animal lives in long grass and can carry limes disease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 Madness</dc:title>
  <dcterms:created xsi:type="dcterms:W3CDTF">2021-10-11T11:47:54Z</dcterms:created>
  <dcterms:modified xsi:type="dcterms:W3CDTF">2021-10-11T11:47:54Z</dcterms:modified>
</cp:coreProperties>
</file>