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Marxist Literary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problem with Althusserianism is that it is very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requires ______________ and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Marxism is a far-right conspiracy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Ideology is enforced through Ideology _________ Apparatusses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defines and shapes the Cultural Superstructure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Marxism alongside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is an idea to explain the way thoughts get into our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Consciousness is the inability of a person to recognize the injustice of their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of __________ and Race were not considered by Marxists for quite some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Circumstances determine much of ones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Marxist Literary Theory</dc:title>
  <dcterms:created xsi:type="dcterms:W3CDTF">2021-10-11T11:50:01Z</dcterms:created>
  <dcterms:modified xsi:type="dcterms:W3CDTF">2021-10-11T11:50:01Z</dcterms:modified>
</cp:coreProperties>
</file>