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Beth's February 13, 2016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___________________________ is a really fast animal.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Bugs Bunny is a funny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________________________________ is smaller than an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quarter is an _________________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 helps protect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___________________________ has rows and rows of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think my dog is really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bird that was chosen as our school mascot is a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______________________ is close to a yard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takes 3 feet to make a 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Beth's February 13, 2016 Spelling List</dc:title>
  <dcterms:created xsi:type="dcterms:W3CDTF">2021-10-11T11:48:30Z</dcterms:created>
  <dcterms:modified xsi:type="dcterms:W3CDTF">2021-10-11T11:48:30Z</dcterms:modified>
</cp:coreProperties>
</file>