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Mary's Crossword_1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Uses a saddle.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Has four wheels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Creates a lot of crap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Purrs loudly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Likes salmon fish.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Eats hey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Uses a draw bar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Runs on a track.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Pulls a plow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Flies on the wind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Buzzard eats it.</w:t>
            </w:r>
          </w:p>
        </w:tc>
      </w:tr>
    </w:tbl>
    <w:p>
      <w:pPr>
        <w:pStyle w:val="WordBankSmall"/>
      </w:pPr>
      <w:r>
        <w:t xml:space="preserve">   Horse    </w:t>
      </w:r>
      <w:r>
        <w:t xml:space="preserve">   Cat    </w:t>
      </w:r>
      <w:r>
        <w:t xml:space="preserve">   Road Kill    </w:t>
      </w:r>
      <w:r>
        <w:t xml:space="preserve">   Race car    </w:t>
      </w:r>
      <w:r>
        <w:t xml:space="preserve">   Horse    </w:t>
      </w:r>
      <w:r>
        <w:t xml:space="preserve">   Cat    </w:t>
      </w:r>
      <w:r>
        <w:t xml:space="preserve">   kite    </w:t>
      </w:r>
      <w:r>
        <w:t xml:space="preserve">   TRACTOR    </w:t>
      </w:r>
      <w:r>
        <w:t xml:space="preserve">   TRACTOR    </w:t>
      </w:r>
      <w:r>
        <w:t xml:space="preserve">   TRACTOR    </w:t>
      </w:r>
      <w:r>
        <w:t xml:space="preserve">   horse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Mary's Crossword_1</dc:title>
  <dcterms:created xsi:type="dcterms:W3CDTF">2021-10-11T11:50:35Z</dcterms:created>
  <dcterms:modified xsi:type="dcterms:W3CDTF">2021-10-11T11:50:35Z</dcterms:modified>
</cp:coreProperties>
</file>