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w:background w:color="FFFFFF"/><w:body><w:tbl><w:tblPr><w:tblCellMar><w:bottom w:type="auto" w:w="0"/><w:top w:type="auto" w:w="0"/><w:left w:type="auto" w:w="0"/><w:right w:type="auto" w:w="0"/></w:tblCellMar><w:tblBorders><w:top w:val="none" w:space="0"/><w:left w:val="none" w:space="0"/><w:bottom w:val="none" w:space="0"/><w:right w:val="none" w:space="0"/><w:insideH w:val="none" w:space="0"/><w:insideV w:val="none" w:space="0"/></w:tblBorders><w:tblW w:type="pct" w:w="100%"/></w:tblPr><w:tblGrid><w:gridCol w:w="100"/><w:gridCol w:w="100"/></w:tblGrid><w:tr><w:tc><w:p><w:pPr><w:pStyle w:val="NameDatePeriod"/></w:pPr><w:r><w:t xml:space="preserve">Name: ___________________________________</w:t></w:r></w:p></w:tc><w:tc><w:p><w:pPr><w:jc w:val="right"/><w:pStyle w:val="NameDatePeriod"/></w:pPr><w:r><w:t xml:space="preserve">Date: ______________</w:t></w:r></w:p></w:tc></w:tr></w:tbl><w:p><w:pPr><w:pStyle w:val="PuzzleTitle"/></w:pPr><w:r><w:t xml:space="preserve">Maslows Hierchey and Stages of Change</w:t></w:r></w:p><w:tbl><w:tblPr><w:tblCellMar><w:bottom w:type="auto" w:w="0"/><w:top w:type="auto" w:w="0"/><w:left w:type="auto" w:w="0"/><w:right w:type="auto" w:w="0"/></w:tblCellMar><w:tblBorders><w:top w:val="none" w:space="0"/><w:left w:val="none" w:space="0"/><w:bottom w:val="none" w:space="0"/><w:right w:val="none" w:space="0"/><w:insideH w:val="none" w:space="0"/><w:insideV w:val="none" w:space="0"/></w:tblBorders><w:tblW w:type="pct" w:w="100%"/><w:tblLayout w:type="fixed"/><w:jc w:val="center"/></w:tblPr><w:tblGrid><w:gridCol w:w="100"/><w:gridCol w:w="100"/><w:gridCol w:w="100"/><w:gridCol w:w="100"/><w:gridCol w:w="100"/><w:gridCol w:w="100"/><w:gridCol w:w="100"/><w:gridCol w:w="100"/><w:gridCol w:w="100"/><w:gridCol w:w="100"/><w:gridCol w:w="100"/><w:gridCol w:w="100"/><w:gridCol w:w="100"/><w:gridCol w:w="100"/><w:gridCol w:w="100"/><w:gridCol w:w="100"/><w:gridCol w:w="100"/><w:gridCol w:w="100"/><w:gridCol w:w="100"/><w:gridCol w:w="100"/></w:tblGrid><w:tr><w:trPr><w:trHeight w:val="400" w:hRule="atLeast"/></w:trPr><w:tc><w:p/></w:tc><w:tc><w:p/></w:tc><w:tc><w:tcPr><w:tcBorders><w:top w:val="single"/><w:bottom w:val="single"/><w:left w:val="single"/><w:right w:val="single"/></w:tcBorders><w:vAlign w:val="top"/></w:tcPr><w:p><w:pPr><w:pStyle w:val="CrossgridSmall"/></w:pPr><w:r><w:t xml:space="preserve">1</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p/></w:tc></w:tr><w:tr><w:trPr><w:trHeight w:val="400" w:hRule="atLeast"/></w:trPr><w:tc><w:p/></w:tc><w:tc><w:p/></w:tc><w:tc><w:p/></w:tc><w:tc><w:p/></w:tc><w:tc><w:p/></w:tc><w:tc><w:p/></w:tc><w:tc><w:p/></w:tc><w:tc><w:p/></w:tc><w:tc><w:p/></w:tc><w:tc><w:p/></w:tc><w:tc><w:p/></w:tc><w:tc><w:p/></w:tc><w:tc><w:p/></w:tc><w:tc><w:p/></w:tc><w:tc><w:p/></w:tc><w:tc><w:p/></w:tc><w:tc><w:p/></w:tc><w:tc><w:p/></w:tc><w:tc><w:p/></w:tc><w:tc><w:p/></w:tc></w:tr><w:tr><w:trPr><w:trHeight w:val="400" w:hRule="atLeast"/></w:trPr><w:tc><w:p/></w:tc><w:tc><w:p/></w:tc><w:tc><w:tcPr><w:tcBorders><w:top w:val="single"/><w:bottom w:val="single"/><w:left w:val="single"/><w:right w:val="single"/></w:tcBorders><w:vAlign w:val="top"/></w:tcPr><w:p><w:pPr><w:pStyle w:val="CrossgridSmall"/></w:pPr><w:r><w:t xml:space="preserve">2</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p/></w:tc></w:tr><w:tr><w:trPr><w:trHeight w:val="400" w:hRule="atLeast"/></w:trPr><w:tc><w:p/></w:tc><w:tc><w:p/></w:tc><w:tc><w:p/></w:tc><w:tc><w:p/></w:tc><w:tc><w:p/></w:tc><w:tc><w:p/></w:tc><w:tc><w:p/></w:tc><w:tc><w:p/></w:tc><w:tc><w:p/></w:tc><w:tc><w:p/></w:tc><w:tc><w:p/></w:tc><w:tc><w:p/></w:tc><w:tc><w:p/></w:tc><w:tc><w:p/></w:tc><w:tc><w:p/></w:tc><w:tc><w:p/></w:tc><w:tc><w:p/></w:tc><w:tc><w:p/></w:tc><w:tc><w:p/></w:tc><w:tc><w:p/></w:tc></w:tr><w:tr><w:trPr><w:trHeight w:val="400" w:hRule="atLeast"/></w:trPr><w:tc><w:p/></w:tc><w:tc><w:p/></w:tc><w:tc><w:p/></w:tc><w:tc><w:p/></w:tc><w:tc><w:p/></w:tc><w:tc><w:p/></w:tc><w:tc><w:p/></w:tc><w:tc><w:p/></w:tc><w:tc><w:p/></w:tc><w:tc><w:p/></w:tc><w:tc><w:tcPr><w:tcBorders><w:top w:val="single"/><w:bottom w:val="single"/><w:left w:val="single"/><w:right w:val="single"/></w:tcBorders><w:vAlign w:val="top"/></w:tcPr><w:p><w:pPr><w:pStyle w:val="CrossgridSmall"/></w:pPr><w:r><w:t xml:space="preserve">3</w:t></w:r></w:p></w:tc><w:tc><w:p/></w:tc><w:tc><w:p/></w:tc><w:tc><w:p/></w:tc><w:tc><w:p/></w:tc><w:tc><w:p/></w:tc><w:tc><w:p/></w:tc><w:tc><w:p/></w:tc><w:tc><w:p/></w:tc><w:tc><w:p/></w:tc></w:tr><w:tr><w:trPr><w:trHeight w:val="400" w:hRule="atLeast"/></w:trPr><w:tc><w:p/></w:tc><w:tc><w:p/></w:tc><w:tc><w:p/></w:tc><w:tc><w:p/></w:tc><w:tc><w:p/></w:tc><w:tc><w:p/></w:tc><w:tc><w:p/></w:tc><w:tc><w:p/></w:tc><w:tc><w:p/></w:tc><w:tc><w:p/></w:tc><w:tc><w:tcPr><w:tcBorders><w:top w:val="single"/><w:bottom w:val="single"/><w:left w:val="single"/><w:right w:val="single"/></w:tcBorders><w:vAlign w:val="top"/></w:tcPr><w:p/></w:tc><w:tc><w:p/></w:tc><w:tc><w:p/></w:tc><w:tc><w:p/></w:tc><w:tc><w:tcPr><w:tcBorders><w:top w:val="single"/><w:bottom w:val="single"/><w:left w:val="single"/><w:right w:val="single"/></w:tcBorders><w:vAlign w:val="top"/></w:tcPr><w:p><w:pPr><w:pStyle w:val="CrossgridSmall"/></w:pPr><w:r><w:t xml:space="preserve">4</w:t></w:r></w:p></w:tc><w:tc><w:p/></w:tc><w:tc><w:p/></w:tc><w:tc><w:p/></w:tc><w:tc><w:p/></w:tc><w:tc><w:p/></w:tc></w:tr><w:tr><w:trPr><w:trHeight w:val="400" w:hRule="atLeast"/></w:trPr><w:tc><w:p/></w:tc><w:tc><w:p/></w:tc><w:tc><w:p/></w:tc><w:tc><w:p/></w:tc><w:tc><w:p/></w:tc><w:tc><w:p/></w:tc><w:tc><w:p/></w:tc><w:tc><w:p/></w:tc><w:tc><w:p/></w:tc><w:tc><w:p/></w:tc><w:tc><w:tcPr><w:tcBorders><w:top w:val="single"/><w:bottom w:val="single"/><w:left w:val="single"/><w:right w:val="single"/></w:tcBorders><w:vAlign w:val="top"/></w:tcPr><w:p/></w:tc><w:tc><w:p/></w:tc><w:tc><w:p/></w:tc><w:tc><w:p/></w:tc><w:tc><w:tcPr><w:tcBorders><w:top w:val="single"/><w:bottom w:val="single"/><w:left w:val="single"/><w:right w:val="single"/></w:tcBorders><w:vAlign w:val="top"/></w:tcPr><w:p/></w:tc><w:tc><w:p/></w:tc><w:tc><w:p/></w:tc><w:tc><w:p/></w:tc><w:tc><w:p/></w:tc><w:tc><w:p/></w:tc></w:tr><w:tr><w:trPr><w:trHeight w:val="400" w:hRule="atLeast"/></w:trPr><w:tc><w:p/></w:tc><w:tc><w:p/></w:tc><w:tc><w:p/></w:tc><w:tc><w:p/></w:tc><w:tc><w:tcPr><w:tcBorders><w:top w:val="single"/><w:bottom w:val="single"/><w:left w:val="single"/><w:right w:val="single"/></w:tcBorders><w:vAlign w:val="top"/></w:tcPr><w:p><w:pPr><w:pStyle w:val="CrossgridSmall"/></w:pPr><w:r><w:t xml:space="preserve">5</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pPr><w:pStyle w:val="CrossgridSmall"/></w:pPr><w:r><w:t xml:space="preserve">6</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p/></w:tc><w:tc><w:p/></w:tc></w:tr><w:tr><w:trPr><w:trHeight w:val="400" w:hRule="atLeast"/></w:trPr><w:tc><w:p/></w:tc><w:tc><w:p/></w:tc><w:tc><w:p/></w:tc><w:tc><w:p/></w:tc><w:tc><w:p/></w:tc><w:tc><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c><w:p/></w:tc><w:tc><w:p/></w:tc></w:tr><w:tr><w:trPr><w:trHeight w:val="400" w:hRule="atLeast"/></w:trPr><w:tc><w:p/></w:tc><w:tc><w:p/></w:tc><w:tc><w:p/></w:tc><w:tc><w:p/></w:tc><w:tc><w:p/></w:tc><w:tc><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c><w:p/></w:tc><w:tc><w:p/></w:tc></w:tr><w:tr><w:trPr><w:trHeight w:val="400" w:hRule="atLeast"/></w:trPr><w:tc><w:p/></w:tc><w:tc><w:p/></w:tc><w:tc><w:tcPr><w:tcBorders><w:top w:val="single"/><w:bottom w:val="single"/><w:left w:val="single"/><w:right w:val="single"/></w:tcBorders><w:vAlign w:val="top"/></w:tcPr><w:p><w:pPr><w:pStyle w:val="CrossgridSmall"/></w:pPr><w:r><w:t xml:space="preserve">7</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r><w:tr><w:trPr><w:trHeight w:val="400" w:hRule="atLeast"/></w:trPr><w:tc><w:p/></w:tc><w:tc><w:p/></w:tc><w:tc><w:p/></w:tc><w:tc><w:p/></w:tc><w:tc><w:p/></w:tc><w:tc><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c><w:p/></w:tc><w:tc><w:p/></w:tc></w:tr><w:tr><w:trPr><w:trHeight w:val="400" w:hRule="atLeast"/></w:trPr><w:tc><w:p/></w:tc><w:tc><w:p/></w:tc><w:tc><w:p/></w:tc><w:tc><w:p/></w:tc><w:tc><w:p/></w:tc><w:tc><w:p/></w:tc><w:tc><w:p/></w:tc><w:tc><w:p/></w:tc><w:tc><w:p/></w:tc><w:tc><w:p/></w:tc><w:tc><w:tcPr><w:tcBorders><w:top w:val="single"/><w:bottom w:val="single"/><w:left w:val="single"/><w:right w:val="single"/></w:tcBorders><w:vAlign w:val="top"/></w:tcPr><w:p/></w:tc><w:tc><w:p/></w:tc><w:tc><w:tcPr><w:tcBorders><w:top w:val="single"/><w:bottom w:val="single"/><w:left w:val="single"/><w:right w:val="single"/></w:tcBorders><w:vAlign w:val="top"/></w:tcPr><w:p/></w:tc><w:tc><w:p/></w:tc><w:tc><w:tcPr><w:tcBorders><w:top w:val="single"/><w:bottom w:val="single"/><w:left w:val="single"/><w:right w:val="single"/></w:tcBorders><w:vAlign w:val="top"/></w:tcPr><w:p/></w:tc><w:tc><w:p/></w:tc><w:tc><w:p/></w:tc><w:tc><w:p/></w:tc><w:tc><w:p/></w:tc><w:tc><w:p/></w:tc></w:tr><w:tr><w:trPr><w:trHeight w:val="400" w:hRule="atLeast"/></w:trPr><w:tc><w:p/></w:tc><w:tc><w:p/></w:tc><w:tc><w:p/></w:tc><w:tc><w:p/></w:tc><w:tc><w:p/></w:tc><w:tc><w:p/></w:tc><w:tc><w:p/></w:tc><w:tc><w:p/></w:tc><w:tc><w:p/></w:tc><w:tc><w:p/></w:tc><w:tc><w:tcPr><w:tcBorders><w:top w:val="single"/><w:bottom w:val="single"/><w:left w:val="single"/><w:right w:val="single"/></w:tcBorders><w:vAlign w:val="top"/></w:tcPr><w:p/></w:tc><w:tc><w:p/></w:tc><w:tc><w:p/></w:tc><w:tc><w:p/></w:tc><w:tc><w:tcPr><w:tcBorders><w:top w:val="single"/><w:bottom w:val="single"/><w:left w:val="single"/><w:right w:val="single"/></w:tcBorders><w:vAlign w:val="top"/></w:tcPr><w:p/></w:tc><w:tc><w:p/></w:tc><w:tc><w:p/></w:tc><w:tc><w:p/></w:tc><w:tc><w:p/></w:tc><w:tc><w:p/></w:tc></w:tr><w:tr><w:trPr><w:trHeight w:val="400" w:hRule="atLeast"/></w:trPr><w:tc><w:p/></w:tc><w:tc><w:p/></w:tc><w:tc><w:p/></w:tc><w:tc><w:tcPr><w:tcBorders><w:top w:val="single"/><w:bottom w:val="single"/><w:left w:val="single"/><w:right w:val="single"/></w:tcBorders><w:vAlign w:val="top"/></w:tcPr><w:p><w:pPr><w:pStyle w:val="CrossgridSmall"/></w:pPr><w:r><w:t xml:space="preserve">8</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r><w:tr><w:trPr><w:trHeight w:val="400" w:hRule="atLeast"/></w:trPr><w:tc><w:p/></w:tc><w:tc><w:p/></w:tc><w:tc><w:p/></w:tc><w:tc><w:p/></w:tc><w:tc><w:p/></w:tc><w:tc><w:p/></w:tc><w:tc><w:p/></w:tc><w:tc><w:p/></w:tc><w:tc><w:p/></w:tc><w:tc><w:p/></w:tc><w:tc><w:p/></w:tc><w:tc><w:p/></w:tc><w:tc><w:p/></w:tc><w:tc><w:p/></w:tc><w:tc><w:tcPr><w:tcBorders><w:top w:val="single"/><w:bottom w:val="single"/><w:left w:val="single"/><w:right w:val="single"/></w:tcBorders><w:vAlign w:val="top"/></w:tcPr><w:p/></w:tc><w:tc><w:p/></w:tc><w:tc><w:p/></w:tc><w:tc><w:p/></w:tc><w:tc><w:p/></w:tc><w:tc><w:p/></w:tc></w:tr><w:tr><w:trPr><w:trHeight w:val="400" w:hRule="atLeast"/></w:trPr><w:tc><w:p/></w:tc><w:tc><w:p/></w:tc><w:tc><w:p/></w:tc><w:tc><w:p/></w:tc><w:tc><w:p/></w:tc><w:tc><w:p/></w:tc><w:tc><w:p/></w:tc><w:tc><w:p/></w:tc><w:tc><w:p/></w:tc><w:tc><w:p/></w:tc><w:tc><w:p/></w:tc><w:tc><w:p/></w:tc><w:tc><w:p/></w:tc><w:tc><w:p/></w:tc><w:tc><w:p/></w:tc><w:tc><w:p/></w:tc><w:tc><w:p/></w:tc><w:tc><w:p/></w:tc><w:tc><w:p/></w:tc><w:tc><w:p/></w:tc></w:tr><w:tr><w:trPr><w:trHeight w:val="400" w:hRule="atLeast"/></w:trPr><w:tc><w:p/></w:tc><w:tc><w:p/></w:tc><w:tc><w:p/></w:tc><w:tc><w:p/></w:tc><w:tc><w:p/></w:tc><w:tc><w:tcPr><w:tcBorders><w:top w:val="single"/><w:bottom w:val="single"/><w:left w:val="single"/><w:right w:val="single"/></w:tcBorders><w:vAlign w:val="top"/></w:tcPr><w:p><w:pPr><w:pStyle w:val="CrossgridSmall"/></w:pPr><w:r><w:t xml:space="preserve">9</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c><w:p/></w:tc><w:tc><w:p/></w:tc><w:tc><w:p/></w:tc><w:tc><w:p/></w:tc></w:tr><w:tr><w:trPr><w:trHeight w:val="400" w:hRule="atLeast"/></w:trPr><w:tc><w:p/></w:tc><w:tc><w:p/></w:tc><w:tc><w:p/></w:tc><w:tc><w:p/></w:tc><w:tc><w:p/></w:tc><w:tc><w:p/></w:tc><w:tc><w:p/></w:tc><w:tc><w:p/></w:tc><w:tc><w:p/></w:tc><w:tc><w:p/></w:tc><w:tc><w:p/></w:tc><w:tc><w:p/></w:tc><w:tc><w:p/></w:tc><w:tc><w:p/></w:tc><w:tc><w:p/></w:tc><w:tc><w:p/></w:tc><w:tc><w:p/></w:tc><w:tc><w:p/></w:tc><w:tc><w:p/></w:tc><w:tc><w:p/></w:tc></w:tr><w:tr><w:trPr><w:trHeight w:val="400" w:hRule="atLeast"/></w:trPr><w:tc><w:p/></w:tc><w:tc><w:tcPr><w:tcBorders><w:top w:val="single"/><w:bottom w:val="single"/><w:left w:val="single"/><w:right w:val="single"/></w:tcBorders><w:vAlign w:val="top"/></w:tcPr><w:p><w:pPr><w:pStyle w:val="CrossgridSmall"/></w:pPr><w:r><w:t xml:space="preserve">10</w:t></w: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tcPr><w:tcBorders><w:top w:val="single"/><w:bottom w:val="single"/><w:left w:val="single"/><w:right w:val="single"/></w:tcBorders><w:vAlign w:val="top"/></w:tcPr><w:p/></w:tc><w:tc><w:p/></w:tc></w:tr></w:tbl><w:p><w:pPr><w:pStyle w:val="CluesTiny"/></w:pPr><w:r/></w:p><w:tbl><w:tblPr><w:tblCellMar><w:bottom w:type="auto" w:w="0"/><w:top w:type="auto" w:w="0"/><w:left w:type="auto" w:w="0"/><w:right w:type="auto" w:w="0"/></w:tblCellMar><w:tblBorders><w:top w:val="none" w:space="0"/><w:left w:val="none" w:space="0"/><w:bottom w:val="none" w:space="0"/><w:right w:val="none" w:space="0"/><w:insideH w:val="none" w:space="0"/><w:insideV w:val="none" w:space="0"/></w:tblBorders><w:tblW w:type="pct" w:w="100%"/><w:tblLayout w:type="fixed"/><w:jc w:val="center"/></w:tblPr><w:tblGrid><w:gridCol w:w="100"/><w:gridCol w:w="100"/></w:tblGrid><w:tr><w:tc><w:p><w:pPr><w:pStyle w:val="CluesTiny"/></w:pPr><w:r><w:rPr><w:b w:val="true"/><w:bCs w:val="true"/></w:rPr><w:t xml:space="preserve">Across</w:t></w:r></w:p><w:p><w:pPr><w:keepLines/><w:pStyle w:val="CluesTiny"/></w:pPr><w:r><w:rPr><w:b w:val="true"/><w:bCs w:val="true"/></w:rPr><w:t xml:space="preserve">1. </w:t></w:r><w:r><w:t xml:space="preserve">Let’s say when William initially walked into the dental office, he refused to incorporate any of the changes that the clinician had suggested due to financial reasons. What stage of change is William currently in?</w:t></w:r></w:p><w:p><w:pPr><w:keepLines/><w:pStyle w:val="CluesTiny"/></w:pPr><w:r><w:rPr><w:b w:val="true"/><w:bCs w:val="true"/></w:rPr><w:t xml:space="preserve">2. </w:t></w:r><w:r><w:t xml:space="preserve">After 4 months, William shared with the clinician that his mom’s health has declined since the last time that he was in the office. What stage of Maslow’s Hierarchy is William missing out on?</w:t></w:r></w:p><w:p><w:pPr><w:keepLines/><w:pStyle w:val="CluesTiny"/></w:pPr><w:r><w:rPr><w:b w:val="true"/><w:bCs w:val="true"/></w:rPr><w:t xml:space="preserve">5. </w:t></w:r><w:r><w:t xml:space="preserve">Where would you place William in the stages of change?</w:t></w:r></w:p><w:p><w:pPr><w:keepLines/><w:pStyle w:val="CluesTiny"/></w:pPr><w:r><w:rPr><w:b w:val="true"/><w:bCs w:val="true"/></w:rPr><w:t xml:space="preserve">7. </w:t></w:r><w:r><w:t xml:space="preserve">After 4 months, William shows up for treatment. He says he has been excelling with his new job and is now incorporating the knowledge from his previous appointments with his family and friends. What stage of Maslows Hierchey of needs is he in? </w:t></w:r></w:p><w:p><w:pPr><w:keepLines/><w:pStyle w:val="CluesTiny"/></w:pPr><w:r><w:rPr><w:b w:val="true"/><w:bCs w:val="true"/></w:rPr><w:t xml:space="preserve">8. </w:t></w:r><w:r><w:t xml:space="preserve">During the first appointment, the clinician asks William about what would make him more comfortable in the dental office and if there is anything that he/she could do to make the visit to the dentist a more pleasurable experience. As a result, William opens up with some of his family history and current financial situation. What stage of Maslow’s Hierarchy is William in?</w:t></w:r></w:p><w:p><w:pPr><w:keepLines/><w:pStyle w:val="CluesTiny"/></w:pPr><w:r><w:rPr><w:b w:val="true"/><w:bCs w:val="true"/></w:rPr><w:t xml:space="preserve">9. </w:t></w:r><w:r><w:t xml:space="preserve">Based on Williams situation what stage is he in?</w:t></w:r></w:p><w:p><w:pPr><w:keepLines/><w:pStyle w:val="CluesTiny"/></w:pPr><w:r><w:rPr><w:b w:val="true"/><w:bCs w:val="true"/></w:rPr><w:t xml:space="preserve">10. </w:t></w:r><w:r><w:t xml:space="preserve">After the death of his mom, William shared with the clinician that him and his family are struggling to make their ends meet. What stage of Maslow’s Hierarchy is William deficient in?</w:t></w:r></w:p></w:tc><w:tc><w:p><w:pPr><w:pStyle w:val="CluesTiny"/></w:pPr><w:r><w:rPr><w:b w:val="true"/><w:bCs w:val="true"/></w:rPr><w:t xml:space="preserve">Down</w:t></w:r></w:p><w:p><w:pPr><w:keepLines/><w:pStyle w:val="CluesTiny"/></w:pPr><w:r><w:rPr><w:b w:val="true"/><w:bCs w:val="true"/></w:rPr><w:t xml:space="preserve">3. </w:t></w:r><w:r><w:t xml:space="preserve">At the end of the appointment, after providing all of the necessary resources for William for him to become proficient in his home health care habits, what stage of change would that put him in?</w:t></w:r></w:p><w:p><w:pPr><w:keepLines/><w:pStyle w:val="CluesTiny"/></w:pPr><w:r><w:rPr><w:b w:val="true"/><w:bCs w:val="true"/></w:rPr><w:t xml:space="preserve">4. </w:t></w:r><w:r><w:t xml:space="preserve">After seeing William at his 8 month recall appointment, William has been steadily improving with his home health care habits in order to eliminate his halitosis and has healthy looking gums. What stage of change is William currently in?</w:t></w:r></w:p><w:p><w:pPr><w:keepLines/><w:pStyle w:val="CluesTiny"/></w:pPr><w:r><w:rPr><w:b w:val="true"/><w:bCs w:val="true"/></w:rPr><w:t xml:space="preserve">6. </w:t></w:r><w:r><w:t xml:space="preserve">After seeing William at his 4 month recall appointment, there was evidence of his halitosis improving and his deep pockets remaining at their current probing depths. What stage of change would that put him in?</w:t></w:r></w:p></w:tc></w:tr></w:tbl><w:sectPr><w:pgSz w:w="11906" w:h="16838" w:orient="portrait"/><w:pgMar w:top="1440" w:right="1440" w:bottom="1440" w:left="1440" w:header="708" w:footer="708" w:gutter="0" w:mirrorMargins="false"/><w:cols w:space="708" w:num="1"/><w:docGrid w:linePitch="360"/><w:headerReference w:type="default" r:id="rId5"/><w:footerReference w:type="default" r:id="rId6"/></w:sectPr></w:body></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Maslows Hierchey and Stages of Change</dc:title>
  <dcterms:created xsi:type="dcterms:W3CDTF">2021-10-11T11:49:59Z</dcterms:created>
  <dcterms:modified xsi:type="dcterms:W3CDTF">2021-10-11T11:49:59Z</dcterms:modified>
</cp:coreProperties>
</file>