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Master Congo's Fuddled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 Rachel Marry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Laura Hughes' opinion on Rachel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Hotel on our Festive Away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Wedding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Lennie in Lingerie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Rachel's generosity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Rachel's Future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Date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UK's largest City without a Cathedral (apparently)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Wedding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Rachel Lennie's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Born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Rachel Lennie's Alter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Rachel have a downside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feelings towards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Congo's Fuddled Mind</dc:title>
  <dcterms:created xsi:type="dcterms:W3CDTF">2021-10-11T11:50:17Z</dcterms:created>
  <dcterms:modified xsi:type="dcterms:W3CDTF">2021-10-11T11:50:17Z</dcterms:modified>
</cp:coreProperties>
</file>