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AMZ Code Name to BL Job Number!!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DB04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18D3601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DBA2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18D3590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DBL1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18D3578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DEW9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18D3641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DDC4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18D3639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18D3638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DR01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18D3624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DB06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17D3505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DDE5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17D3537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STL7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18D3637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AMZ Code Name to BL Job Number!!</dc:title>
  <dcterms:created xsi:type="dcterms:W3CDTF">2021-10-11T11:50:42Z</dcterms:created>
  <dcterms:modified xsi:type="dcterms:W3CDTF">2021-10-11T11:50:42Z</dcterms:modified>
</cp:coreProperties>
</file>