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business-related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of promoting and selling products or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needed or available for a purpose.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buys goods or services from a shop or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Customer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involving exposure to danger.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in which commercial dealings are conducted.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article or substance that is manufactured or refined for sale.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regular payment, typically paid on a monthly basis but often expressed as an annual sum.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that has to be paid or spent to buy or obtain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or proffer (something) for (someone) to accept or reject as desired.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supplying goods to retailers.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Salary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business-related words</dc:title>
  <dcterms:created xsi:type="dcterms:W3CDTF">2021-10-11T11:51:23Z</dcterms:created>
  <dcterms:modified xsi:type="dcterms:W3CDTF">2021-10-11T11:51:23Z</dcterms:modified>
</cp:coreProperties>
</file>