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 the Sentence: Spelling (A)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 I get ___ about something?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information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area of a rectangle is the length X the 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banana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Milk is a 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penguin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Aubrey likes to do ___ experiments.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height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 waddles.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sceince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___ lives in the sea.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liquid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book was very 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descriptive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 the monkey a ___, he's hungry.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octopus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Books are a form of 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literature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mom is very ___ when she wants me to do something.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persuasive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the Sentence: Spelling (A)</dc:title>
  <dcterms:created xsi:type="dcterms:W3CDTF">2021-10-11T11:51:33Z</dcterms:created>
  <dcterms:modified xsi:type="dcterms:W3CDTF">2021-10-11T11:51:33Z</dcterms:modified>
</cp:coreProperties>
</file>