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plus seven equalls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Oregon, Washington and Idaho are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person, place, thing or idea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days of the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green, blue, orange, and black are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Makes of cars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 minus five is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dog, cats, horses and pigs are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Fords, Chevy, Toyota, and Dodge are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Proper 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peas, beets, potatoes, and lettuce are what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veggies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Smith, Mr. Billington and Ms. Candie are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Monday, Wednesday and Friday are what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up</dc:title>
  <dcterms:created xsi:type="dcterms:W3CDTF">2021-10-11T11:51:06Z</dcterms:created>
  <dcterms:modified xsi:type="dcterms:W3CDTF">2021-10-11T11:51:06Z</dcterms:modified>
</cp:coreProperties>
</file>