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converting the fibres into yarn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an object or structure) not likely to give way or overturn; firmly fixed.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or bring together to form a whole.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panel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or hill (archaic except in place names)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officially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provided, especially by an organization or government, for a particular purpose.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funding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preservation, protection, or restoration of the natural environment and of wildlife.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throughout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every part of (a place or object).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venture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or strategy intended to resolve a difficulty or improve a situation; a fresh approach to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group of people brought together to investigate or decide on a particular matter.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risky or daring journey or undertaking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formal and public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initiative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planned or meant.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Activity</dc:title>
  <dcterms:created xsi:type="dcterms:W3CDTF">2021-10-11T11:51:17Z</dcterms:created>
  <dcterms:modified xsi:type="dcterms:W3CDTF">2021-10-11T11:51:17Z</dcterms:modified>
</cp:coreProperties>
</file>