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Test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Federation of Teachers (AFT)- a national organization of teachers that is primarily concerned with improving educational conditions and protecting teachers’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Massachusetts.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Reverend Samuel Hall-  established a normal school in Concord, Vermont in 1823. His normal school marked the beginning of teacher education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days.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Induction program- provide assistance and support to new teachers for at least one school year by helping them to refine their teaching skills and providing them with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mentor.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Horace Mann- established the first state-supported normal school in Lexington,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salary.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Mentor- experienced teachers selected to guide new teachers through the school culture and norms, shedding light on official and hidden school cultures, and offering a shoulder to lean on during the difficult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achievement.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Merit Pay- a salary system that bases a teacher’s pay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America.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Board for Professional Teaching Standards (NBPTS)- an organization designed to award board certification to extraordinary teachers whose skills and knowledge indicate their high level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Education Association (NEA)- the largest organization of educators. The NEA is concerned with the overall improvement of education and of the conditions of educators. It is organized at the national, state, and local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universities.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school- a two-year teacher education institution popular in the 19th century. Many normal schools were expanded to become today’s state colleges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performance.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Pay-for-performance- a salary method that attempts to make teachers more accountable by linking teacher and student performance to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laws.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Pedagogy- the science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teaching.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Tenure- a system of employment in which teachers, having served a probationary period, acquire and expectancy of continued employment. A majority of states have tenure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Test Chapter 1</dc:title>
  <dcterms:created xsi:type="dcterms:W3CDTF">2021-10-11T11:52:14Z</dcterms:created>
  <dcterms:modified xsi:type="dcterms:W3CDTF">2021-10-11T11:52:14Z</dcterms:modified>
</cp:coreProperties>
</file>