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  Cycling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maggots and some kinds of worms and beetles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returned to the soil for plants to use in building their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Carbon dioxide is used by producers for 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loss of water from plants and animals directly into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scientific word for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to water when the Sun heats the Earth’s surface?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..................... remove dead bodies and other waste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decomposers?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trickling of water through gaps in the soils and rocks is called 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remains of dead and decaying plants and animals are called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released into the air as Decomposers waste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water vapour rises it cools, and condenses. What does it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Transpiration is the loss of water from what part of the plant?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 Cycling</dc:title>
  <dcterms:created xsi:type="dcterms:W3CDTF">2021-10-11T11:52:18Z</dcterms:created>
  <dcterms:modified xsi:type="dcterms:W3CDTF">2021-10-11T11:52:18Z</dcterms:modified>
</cp:coreProperties>
</file>