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Materials science Vocabulary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substance that can dissolve another substance.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refers to the physical properties of a substance, like shape, size, composition and phase distribution. noun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In thermodynamics, it is the quantity of energy transferred from one system to another without an accompanying transfer of entropy.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engineering that involves manipulating atoms and molecules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mixture of a metal with other elements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container that can withstand very high temperatures and is used for metal, glass, and pigment production as well as a number of modern laboratory processes.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phenomenological description of equilibrium properties of macroscopic systems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percentage increase in original length (strain) of a rubber specimen as a result of tensile force (stress) being applied to the specimen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resistance of a material to flow.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phenomenon of exactly zero electrical resistance and expulsion of magnetic fields occurring in certain materials when cooled below a characteristic critical temperature.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Refers to a substance’s ability to absorb energy without suffering structural damage or fracturing.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process of breaking chemical bonds using water.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process of heat treating, which is used to increase the toughness of iron-based alloys.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allowable deviation from a standard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science Vocabulary crossword</dc:title>
  <dcterms:created xsi:type="dcterms:W3CDTF">2021-10-11T11:53:09Z</dcterms:created>
  <dcterms:modified xsi:type="dcterms:W3CDTF">2021-10-11T11:53:09Z</dcterms:modified>
</cp:coreProperties>
</file>