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graph has no line on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numbers are R___ Numbers!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Domain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points make a line on a graph what is that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graph has scattered points it is 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negitive times a negitive is a 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line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going to be our next president?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 on the graph that is lonely..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Range is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</dc:title>
  <dcterms:created xsi:type="dcterms:W3CDTF">2021-10-11T11:51:33Z</dcterms:created>
  <dcterms:modified xsi:type="dcterms:W3CDTF">2021-10-11T11:51:33Z</dcterms:modified>
</cp:coreProperties>
</file>