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potatoe    </w:t>
      </w:r>
      <w:r>
        <w:t xml:space="preserve">   maaaaattttthhhhh    </w:t>
      </w:r>
      <w:r>
        <w:t xml:space="preserve">   aiza    </w:t>
      </w:r>
      <w:r>
        <w:t xml:space="preserve">   abbo    </w:t>
      </w:r>
      <w:r>
        <w:t xml:space="preserve">   mommy    </w:t>
      </w:r>
      <w:r>
        <w:t xml:space="preserve">   fizah    </w:t>
      </w:r>
      <w:r>
        <w:t xml:space="preserve">   zohaib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2021-10-11T11:53:15Z</dcterms:created>
  <dcterms:modified xsi:type="dcterms:W3CDTF">2021-10-11T11:53:15Z</dcterms:modified>
</cp:coreProperties>
</file>