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product or result of subtraction.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BONUS: We percieve the world IN _____________(hint:xyz)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equal parts into which one whole is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number of parts That represent the No. of slices of pizza I ate from the whole pizza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that does not change or is too stubborn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dig for the final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quantity representing the power to which a term is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term/factor that can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# which is multiplied by an unknown term(eg.x)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those bad boys(terms) out of their cages(brackets) to show their real form!!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Up The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shows the how many times a term needs to multiply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colossoal(not really) soup  of unknown terms with different adding to with each other.(Usually 4 or more terms)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Birds(terms) of the same feather(likeness) flock togheter.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obtained by dividing two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is going to evolve (be raised to a power).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Ditto copies.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2021-10-11T11:51:35Z</dcterms:created>
  <dcterms:modified xsi:type="dcterms:W3CDTF">2021-10-11T11:51:35Z</dcterms:modified>
</cp:coreProperties>
</file>