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of a single point on a rectangular coordinate system where the digits represent the position relative to the x-axis and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plane figure whose sides are straight lines and do not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two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ordered list with either a constant difference (arithmetic) or a constant ratio (geomtric).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in y going from one point of y to another (the horizontal change on the graph.)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segment exrtending from the center of a circle or sphere to a point on the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with a measure of less than 90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incline of a line, defined by the ratio of the change in units on the vertical axis to the change in one unit on the horizontal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in the same plane that never meet. Also, lines with equal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with a measure of more than 90 degrees but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steps that demonstrates the truth of a given statement. Each step can be justified with a reason, such as a given, a definition, an axiom, or a previously proven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measure is exactly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Figures or objects that are the same shape and the same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segment from any point on the circle passing through the center to another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symbol that could represent a number.</w:t>
            </w:r>
          </w:p>
        </w:tc>
      </w:tr>
    </w:tbl>
    <w:p>
      <w:pPr>
        <w:pStyle w:val="WordBankMedium"/>
      </w:pPr>
      <w:r>
        <w:t xml:space="preserve">   Radius     </w:t>
      </w:r>
      <w:r>
        <w:t xml:space="preserve">   Variable     </w:t>
      </w:r>
      <w:r>
        <w:t xml:space="preserve">   Proof    </w:t>
      </w:r>
      <w:r>
        <w:t xml:space="preserve">   Right Angle     </w:t>
      </w:r>
      <w:r>
        <w:t xml:space="preserve">   Obtuse Angle     </w:t>
      </w:r>
      <w:r>
        <w:t xml:space="preserve">   Parallel Lines    </w:t>
      </w:r>
      <w:r>
        <w:t xml:space="preserve">   Ordered Pair     </w:t>
      </w:r>
      <w:r>
        <w:t xml:space="preserve">   Acute Angle     </w:t>
      </w:r>
      <w:r>
        <w:t xml:space="preserve">   Rise    </w:t>
      </w:r>
      <w:r>
        <w:t xml:space="preserve">   Congruent    </w:t>
      </w:r>
      <w:r>
        <w:t xml:space="preserve">   Diameter     </w:t>
      </w:r>
      <w:r>
        <w:t xml:space="preserve">   Polygon    </w:t>
      </w:r>
      <w:r>
        <w:t xml:space="preserve">   Slope     </w:t>
      </w:r>
      <w:r>
        <w:t xml:space="preserve">   Intersection    </w:t>
      </w:r>
      <w:r>
        <w:t xml:space="preserve">  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2021-10-11T11:53:13Z</dcterms:created>
  <dcterms:modified xsi:type="dcterms:W3CDTF">2021-10-11T11:53:13Z</dcterms:modified>
</cp:coreProperties>
</file>