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sections on a line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dot in the middle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get when you go below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letter in a equation that represents a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crosses through the x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equation with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on the bottom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sentence built from "&gt; or &lt;"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a negative # positive, and positives are left 0 and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isn't a multiple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crosses through the 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at the top of a number or variable that multiplies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relations with the x value and y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2021-10-11T11:51:48Z</dcterms:created>
  <dcterms:modified xsi:type="dcterms:W3CDTF">2021-10-11T11:51:48Z</dcterms:modified>
</cp:coreProperties>
</file>