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Greater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b&lt;1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b&gt;1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 be use on a kinda J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line makes a straight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line makes a U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line makes a kinda J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Exponential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mean-4-6-1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 be use on a U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mean-4-6-4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 be use on a straight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mean-4-6-8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Quadratic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x-int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Less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y-int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linear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2021-10-11T11:53:06Z</dcterms:created>
  <dcterms:modified xsi:type="dcterms:W3CDTF">2021-10-11T11:53:06Z</dcterms:modified>
</cp:coreProperties>
</file>