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relation which makes a non-equal comparison between two numbers or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possible x-values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root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transformation that creates a mirror image, "flips", over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relationships between side lengths and angles of triangles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algebraic expression of three terms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Easy method to calculate the interest charge on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inverse of squaring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possible y-values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middle value in a data set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2021-10-11T11:53:26Z</dcterms:created>
  <dcterms:modified xsi:type="dcterms:W3CDTF">2021-10-11T11:53:26Z</dcterms:modified>
</cp:coreProperties>
</file>