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multiply    </w:t>
      </w:r>
      <w:r>
        <w:t xml:space="preserve">   triangle    </w:t>
      </w:r>
      <w:r>
        <w:t xml:space="preserve">   unit ratio    </w:t>
      </w:r>
      <w:r>
        <w:t xml:space="preserve">   origin    </w:t>
      </w:r>
      <w:r>
        <w:t xml:space="preserve">   prism    </w:t>
      </w:r>
      <w:r>
        <w:t xml:space="preserve">   face    </w:t>
      </w:r>
      <w:r>
        <w:t xml:space="preserve">   base    </w:t>
      </w:r>
      <w:r>
        <w:t xml:space="preserve">   y-axis    </w:t>
      </w:r>
      <w:r>
        <w:t xml:space="preserve">   proportion    </w:t>
      </w:r>
      <w:r>
        <w:t xml:space="preserve">   x-axis    </w:t>
      </w:r>
      <w:r>
        <w:t xml:space="preserve">   add    </w:t>
      </w:r>
      <w:r>
        <w:t xml:space="preserve">   figure    </w:t>
      </w:r>
      <w:r>
        <w:t xml:space="preserve">   geometry    </w:t>
      </w:r>
      <w:r>
        <w:t xml:space="preserve">   rational number    </w:t>
      </w:r>
      <w:r>
        <w:t xml:space="preserve">   subtract    </w:t>
      </w:r>
      <w:r>
        <w:t xml:space="preserve">   unit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</dc:title>
  <dcterms:created xsi:type="dcterms:W3CDTF">2021-10-11T11:52:08Z</dcterms:created>
  <dcterms:modified xsi:type="dcterms:W3CDTF">2021-10-11T11:52:08Z</dcterms:modified>
</cp:coreProperties>
</file>